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6C76" w14:textId="77777777" w:rsidR="0027291D" w:rsidRPr="0030648E" w:rsidRDefault="00000000">
      <w:pPr>
        <w:spacing w:line="204" w:lineRule="auto"/>
        <w:jc w:val="center"/>
        <w:rPr>
          <w:lang w:val="el-GR"/>
        </w:rPr>
      </w:pPr>
      <w:r w:rsidRPr="0030648E">
        <w:rPr>
          <w:b/>
          <w:sz w:val="28"/>
          <w:lang w:val="el-GR"/>
        </w:rPr>
        <w:t>2ο ΠΡΟΤΥΠΟ ΓΕΛ ΒΟΛΟΥ</w:t>
      </w:r>
    </w:p>
    <w:p w14:paraId="1A1FC9F4" w14:textId="75CA3E75" w:rsidR="0027291D" w:rsidRPr="0030648E" w:rsidRDefault="0027291D">
      <w:pPr>
        <w:spacing w:after="10" w:line="204" w:lineRule="auto"/>
        <w:jc w:val="center"/>
        <w:rPr>
          <w:lang w:val="el-GR"/>
        </w:rPr>
      </w:pPr>
    </w:p>
    <w:p w14:paraId="50935C5F" w14:textId="77777777" w:rsidR="0027291D" w:rsidRDefault="00000000">
      <w:pPr>
        <w:spacing w:line="204" w:lineRule="auto"/>
        <w:jc w:val="center"/>
      </w:pPr>
      <w:r>
        <w:rPr>
          <w:b/>
          <w:sz w:val="19"/>
        </w:rPr>
        <w:t>ΑΝΘΡΩΠΙΣΤΙΚΩΝ ΣΠΟΥΔΩΝ</w:t>
      </w:r>
    </w:p>
    <w:tbl>
      <w:tblPr>
        <w:tblW w:w="11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8750"/>
        <w:gridCol w:w="1940"/>
      </w:tblGrid>
      <w:tr w:rsidR="0027291D" w14:paraId="55364805" w14:textId="77777777">
        <w:trPr>
          <w:trHeight w:hRule="exact" w:val="300"/>
          <w:jc w:val="center"/>
        </w:trPr>
        <w:tc>
          <w:tcPr>
            <w:tcW w:w="760" w:type="dxa"/>
            <w:shd w:val="clear" w:color="auto" w:fill="9DC3E6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04B9455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Α/Α</w:t>
            </w:r>
          </w:p>
        </w:tc>
        <w:tc>
          <w:tcPr>
            <w:tcW w:w="8750" w:type="dxa"/>
            <w:shd w:val="clear" w:color="auto" w:fill="FFD966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E866955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ΟΝΟΜΑΤΕΠΩΝΥΜΟ</w:t>
            </w:r>
          </w:p>
        </w:tc>
        <w:tc>
          <w:tcPr>
            <w:tcW w:w="1940" w:type="dxa"/>
            <w:shd w:val="clear" w:color="auto" w:fill="A9D18E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75839D4B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ΜΟΡΙΑ</w:t>
            </w:r>
          </w:p>
        </w:tc>
      </w:tr>
      <w:tr w:rsidR="0027291D" w14:paraId="630DC255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E75D8BC" w14:textId="77777777" w:rsidR="0027291D" w:rsidRDefault="00000000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A0873DF" w14:textId="77777777" w:rsidR="0027291D" w:rsidRDefault="00000000">
            <w:pPr>
              <w:spacing w:line="216" w:lineRule="auto"/>
            </w:pPr>
            <w:r>
              <w:t>ΣΚΟΛΑΡΙΚΗ ΑΝΑΣΤΑΣΙΑ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152081B" w14:textId="77777777" w:rsidR="0027291D" w:rsidRDefault="00000000">
            <w:pPr>
              <w:spacing w:line="216" w:lineRule="auto"/>
              <w:jc w:val="center"/>
            </w:pPr>
            <w:r>
              <w:t>19320</w:t>
            </w:r>
          </w:p>
        </w:tc>
      </w:tr>
      <w:tr w:rsidR="0027291D" w14:paraId="3B37F494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1E51E82" w14:textId="77777777" w:rsidR="0027291D" w:rsidRDefault="00000000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DD01CB8" w14:textId="77777777" w:rsidR="0027291D" w:rsidRDefault="00000000">
            <w:pPr>
              <w:spacing w:line="216" w:lineRule="auto"/>
            </w:pPr>
            <w:r>
              <w:t>ΟΥΤΣΚΟΥΝΗ ΝΙΚΟΛΕΤΤΑ ΡΑΦΑΗΛΙΑ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3EAA139" w14:textId="77777777" w:rsidR="0027291D" w:rsidRDefault="00000000">
            <w:pPr>
              <w:spacing w:line="216" w:lineRule="auto"/>
              <w:jc w:val="center"/>
            </w:pPr>
            <w:r>
              <w:t>18280</w:t>
            </w:r>
          </w:p>
        </w:tc>
      </w:tr>
      <w:tr w:rsidR="0027291D" w14:paraId="1FCB5598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CAEA8AE" w14:textId="77777777" w:rsidR="0027291D" w:rsidRDefault="00000000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38A1007" w14:textId="77777777" w:rsidR="0027291D" w:rsidRDefault="00000000">
            <w:pPr>
              <w:spacing w:line="216" w:lineRule="auto"/>
            </w:pPr>
            <w:r>
              <w:t>ΣΑΚΕΛΛΑΡΙΟΥ ΔΗΜΗΤΡΑ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29596E9" w14:textId="77777777" w:rsidR="0027291D" w:rsidRDefault="00000000">
            <w:pPr>
              <w:spacing w:line="216" w:lineRule="auto"/>
              <w:jc w:val="center"/>
            </w:pPr>
            <w:r>
              <w:t>17900</w:t>
            </w:r>
          </w:p>
        </w:tc>
      </w:tr>
      <w:tr w:rsidR="0027291D" w14:paraId="24BC0107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69F5FBD" w14:textId="77777777" w:rsidR="0027291D" w:rsidRDefault="00000000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B28C65A" w14:textId="77777777" w:rsidR="0027291D" w:rsidRDefault="00000000">
            <w:pPr>
              <w:spacing w:line="216" w:lineRule="auto"/>
            </w:pPr>
            <w:r>
              <w:t>ΧΑΤΖΗΑΓΓΕΛΟΥ ΑΝΔΡΟΜΑΧΗ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64E4BBB" w14:textId="77777777" w:rsidR="0027291D" w:rsidRDefault="00000000">
            <w:pPr>
              <w:spacing w:line="216" w:lineRule="auto"/>
              <w:jc w:val="center"/>
            </w:pPr>
            <w:r>
              <w:t>17840</w:t>
            </w:r>
          </w:p>
        </w:tc>
      </w:tr>
      <w:tr w:rsidR="0027291D" w14:paraId="529D1ADB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B8036F1" w14:textId="77777777" w:rsidR="0027291D" w:rsidRDefault="00000000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0C8ADBD" w14:textId="77777777" w:rsidR="0027291D" w:rsidRDefault="00000000">
            <w:pPr>
              <w:spacing w:line="216" w:lineRule="auto"/>
            </w:pPr>
            <w:r>
              <w:t>ΝΙΚΟΛΑΪΔΗ ΓΕΩΡΓΙΑ ΕΙΡΗΝΗ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DBE24F9" w14:textId="77777777" w:rsidR="0027291D" w:rsidRDefault="00000000">
            <w:pPr>
              <w:spacing w:line="216" w:lineRule="auto"/>
              <w:jc w:val="center"/>
            </w:pPr>
            <w:r>
              <w:t>17240</w:t>
            </w:r>
          </w:p>
        </w:tc>
      </w:tr>
      <w:tr w:rsidR="0027291D" w14:paraId="2716D136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701C1873" w14:textId="77777777" w:rsidR="0027291D" w:rsidRDefault="00000000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0E2EC44" w14:textId="77777777" w:rsidR="0027291D" w:rsidRDefault="00000000">
            <w:pPr>
              <w:spacing w:line="216" w:lineRule="auto"/>
            </w:pPr>
            <w:r>
              <w:t>ΧΑΡΔΑΛΟΥΠΑ ΒΑΣΙΛΙΚΗ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C8EA32E" w14:textId="77777777" w:rsidR="0027291D" w:rsidRDefault="00000000">
            <w:pPr>
              <w:spacing w:line="216" w:lineRule="auto"/>
              <w:jc w:val="center"/>
            </w:pPr>
            <w:r>
              <w:t>16965</w:t>
            </w:r>
          </w:p>
        </w:tc>
      </w:tr>
      <w:tr w:rsidR="0027291D" w14:paraId="228892FA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164DE1F" w14:textId="77777777" w:rsidR="0027291D" w:rsidRDefault="00000000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5AA10C3" w14:textId="77777777" w:rsidR="0027291D" w:rsidRDefault="00000000">
            <w:pPr>
              <w:spacing w:line="216" w:lineRule="auto"/>
            </w:pPr>
            <w:r>
              <w:t>ΤΟΠΑ ΧΡΥΣΟΥΛΑ ΕΛΕΝΗ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851BB3A" w14:textId="77777777" w:rsidR="0027291D" w:rsidRDefault="00000000">
            <w:pPr>
              <w:spacing w:line="216" w:lineRule="auto"/>
              <w:jc w:val="center"/>
            </w:pPr>
            <w:r>
              <w:t>16480</w:t>
            </w:r>
          </w:p>
        </w:tc>
      </w:tr>
      <w:tr w:rsidR="0027291D" w14:paraId="2BF2B59F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C7B3604" w14:textId="77777777" w:rsidR="0027291D" w:rsidRDefault="00000000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DD4364E" w14:textId="77777777" w:rsidR="0027291D" w:rsidRDefault="00000000">
            <w:pPr>
              <w:spacing w:line="216" w:lineRule="auto"/>
            </w:pPr>
            <w:r>
              <w:t>ΣΤΡΑΚΑ ΜΑΡΙΑ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1343C1B" w14:textId="77777777" w:rsidR="0027291D" w:rsidRDefault="00000000">
            <w:pPr>
              <w:spacing w:line="216" w:lineRule="auto"/>
              <w:jc w:val="center"/>
            </w:pPr>
            <w:r>
              <w:t>15807</w:t>
            </w:r>
          </w:p>
        </w:tc>
      </w:tr>
      <w:tr w:rsidR="0027291D" w14:paraId="1DFDB7C8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92E5820" w14:textId="77777777" w:rsidR="0027291D" w:rsidRDefault="00000000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1F7826B" w14:textId="77777777" w:rsidR="0027291D" w:rsidRDefault="00000000">
            <w:pPr>
              <w:spacing w:line="216" w:lineRule="auto"/>
            </w:pPr>
            <w:r>
              <w:t>ΚΟΥΚΟΥΒΙΝΟΣ ΙΩΑΝΝΗΣ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F52FE97" w14:textId="77777777" w:rsidR="0027291D" w:rsidRDefault="00000000">
            <w:pPr>
              <w:spacing w:line="216" w:lineRule="auto"/>
              <w:jc w:val="center"/>
            </w:pPr>
            <w:r>
              <w:t>15740</w:t>
            </w:r>
          </w:p>
        </w:tc>
      </w:tr>
      <w:tr w:rsidR="0027291D" w14:paraId="3F82211C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9802DBA" w14:textId="77777777" w:rsidR="0027291D" w:rsidRDefault="00000000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56709A5" w14:textId="77777777" w:rsidR="0027291D" w:rsidRDefault="00000000">
            <w:pPr>
              <w:spacing w:line="216" w:lineRule="auto"/>
            </w:pPr>
            <w:r>
              <w:t>ΑΛΙΑΤΗ ΕΥΑΓΓΕΛΙΑ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CE9C6F2" w14:textId="77777777" w:rsidR="0027291D" w:rsidRDefault="00000000">
            <w:pPr>
              <w:spacing w:line="216" w:lineRule="auto"/>
              <w:jc w:val="center"/>
            </w:pPr>
            <w:r>
              <w:t>14760</w:t>
            </w:r>
          </w:p>
        </w:tc>
      </w:tr>
    </w:tbl>
    <w:p w14:paraId="7E3CF7EC" w14:textId="77777777" w:rsidR="0027291D" w:rsidRDefault="00000000">
      <w:pPr>
        <w:spacing w:line="204" w:lineRule="auto"/>
        <w:jc w:val="center"/>
      </w:pPr>
      <w:r>
        <w:rPr>
          <w:b/>
          <w:sz w:val="19"/>
        </w:rPr>
        <w:t>ΘΕΤΙΚΩΝ ΣΠΟΥΔΩΝ</w:t>
      </w:r>
    </w:p>
    <w:tbl>
      <w:tblPr>
        <w:tblW w:w="11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8750"/>
        <w:gridCol w:w="1940"/>
      </w:tblGrid>
      <w:tr w:rsidR="0027291D" w14:paraId="1DF5E2CD" w14:textId="77777777">
        <w:trPr>
          <w:trHeight w:hRule="exact" w:val="300"/>
          <w:jc w:val="center"/>
        </w:trPr>
        <w:tc>
          <w:tcPr>
            <w:tcW w:w="760" w:type="dxa"/>
            <w:shd w:val="clear" w:color="auto" w:fill="9DC3E6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4002741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Α/Α</w:t>
            </w:r>
          </w:p>
        </w:tc>
        <w:tc>
          <w:tcPr>
            <w:tcW w:w="8750" w:type="dxa"/>
            <w:shd w:val="clear" w:color="auto" w:fill="FFD966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4EE8850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ΟΝΟΜΑΤΕΠΩΝΥΜΟ</w:t>
            </w:r>
          </w:p>
        </w:tc>
        <w:tc>
          <w:tcPr>
            <w:tcW w:w="1940" w:type="dxa"/>
            <w:shd w:val="clear" w:color="auto" w:fill="A9D18E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DF0122C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ΜΟΡΙΑ</w:t>
            </w:r>
          </w:p>
        </w:tc>
      </w:tr>
      <w:tr w:rsidR="0027291D" w14:paraId="1482AD97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7D0A8A84" w14:textId="77777777" w:rsidR="0027291D" w:rsidRDefault="00000000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870E510" w14:textId="77777777" w:rsidR="0027291D" w:rsidRDefault="00000000">
            <w:pPr>
              <w:spacing w:line="216" w:lineRule="auto"/>
            </w:pPr>
            <w:r>
              <w:t>ΖΟΥΜΠΟΥΛΙΑ ΠΑΡΑΣΚΕΥΗ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E105B13" w14:textId="77777777" w:rsidR="0027291D" w:rsidRDefault="00000000">
            <w:pPr>
              <w:spacing w:line="216" w:lineRule="auto"/>
              <w:jc w:val="center"/>
            </w:pPr>
            <w:r>
              <w:t>19520</w:t>
            </w:r>
          </w:p>
        </w:tc>
      </w:tr>
      <w:tr w:rsidR="0027291D" w14:paraId="6AC59E8E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744A2A7B" w14:textId="77777777" w:rsidR="0027291D" w:rsidRDefault="00000000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C4CAC77" w14:textId="77777777" w:rsidR="0027291D" w:rsidRDefault="00000000">
            <w:pPr>
              <w:spacing w:line="216" w:lineRule="auto"/>
            </w:pPr>
            <w:r>
              <w:t>ΚΑΛΛΙΑΣ ΑΝΔΡΕΑΣ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4812DC5" w14:textId="77777777" w:rsidR="0027291D" w:rsidRDefault="00000000">
            <w:pPr>
              <w:spacing w:line="216" w:lineRule="auto"/>
              <w:jc w:val="center"/>
            </w:pPr>
            <w:r>
              <w:t>18763</w:t>
            </w:r>
          </w:p>
        </w:tc>
      </w:tr>
      <w:tr w:rsidR="0027291D" w14:paraId="5975DF31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A608C12" w14:textId="77777777" w:rsidR="0027291D" w:rsidRDefault="00000000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4EA6A54" w14:textId="77777777" w:rsidR="0027291D" w:rsidRDefault="00000000">
            <w:pPr>
              <w:spacing w:line="216" w:lineRule="auto"/>
            </w:pPr>
            <w:r>
              <w:t>ΚΟΛΙΟΦΩΤΗΣ ΟΔΥΣΣΕΑΣ ΜΑΡΙΟΣ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FFDDF8C" w14:textId="77777777" w:rsidR="0027291D" w:rsidRDefault="00000000">
            <w:pPr>
              <w:spacing w:line="216" w:lineRule="auto"/>
              <w:jc w:val="center"/>
            </w:pPr>
            <w:r>
              <w:t>18280</w:t>
            </w:r>
          </w:p>
        </w:tc>
      </w:tr>
      <w:tr w:rsidR="0027291D" w14:paraId="42068DBC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A0032C5" w14:textId="77777777" w:rsidR="0027291D" w:rsidRDefault="00000000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4A86C7C" w14:textId="77777777" w:rsidR="0027291D" w:rsidRDefault="00000000">
            <w:pPr>
              <w:spacing w:line="216" w:lineRule="auto"/>
            </w:pPr>
            <w:r>
              <w:t>ΧΑΙΝΤΜΑΝ ΤΣΑΛΑΠΑΤΑ ΜΑΝΤΩ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C569E60" w14:textId="77777777" w:rsidR="0027291D" w:rsidRDefault="00000000">
            <w:pPr>
              <w:spacing w:line="216" w:lineRule="auto"/>
              <w:jc w:val="center"/>
            </w:pPr>
            <w:r>
              <w:t>17520</w:t>
            </w:r>
          </w:p>
        </w:tc>
      </w:tr>
      <w:tr w:rsidR="0027291D" w14:paraId="4DAB37C8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0783C5E" w14:textId="77777777" w:rsidR="0027291D" w:rsidRDefault="00000000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FB0982B" w14:textId="77777777" w:rsidR="0027291D" w:rsidRDefault="00000000">
            <w:pPr>
              <w:spacing w:line="216" w:lineRule="auto"/>
            </w:pPr>
            <w:r>
              <w:t>ΤΣΙΑΝΑΣ ΜΕΝΕΛΑΟΣ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4CAA866" w14:textId="77777777" w:rsidR="0027291D" w:rsidRDefault="00000000">
            <w:pPr>
              <w:spacing w:line="216" w:lineRule="auto"/>
              <w:jc w:val="center"/>
            </w:pPr>
            <w:r>
              <w:t>16888</w:t>
            </w:r>
          </w:p>
        </w:tc>
      </w:tr>
      <w:tr w:rsidR="0027291D" w14:paraId="22852A20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C87CE9F" w14:textId="77777777" w:rsidR="0027291D" w:rsidRDefault="00000000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10E70DE" w14:textId="77777777" w:rsidR="0027291D" w:rsidRDefault="00000000">
            <w:pPr>
              <w:spacing w:line="216" w:lineRule="auto"/>
            </w:pPr>
            <w:r>
              <w:t>ΣΑΚΙΣΛΗ ΤΡΙΑΝΤΑΦΥΛΛΙΑ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20CDCF2" w14:textId="77777777" w:rsidR="0027291D" w:rsidRDefault="00000000">
            <w:pPr>
              <w:spacing w:line="216" w:lineRule="auto"/>
              <w:jc w:val="center"/>
            </w:pPr>
            <w:r>
              <w:t>16790</w:t>
            </w:r>
          </w:p>
        </w:tc>
      </w:tr>
      <w:tr w:rsidR="0027291D" w14:paraId="35E95BAC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9ADCAEA" w14:textId="77777777" w:rsidR="0027291D" w:rsidRDefault="00000000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B4E632D" w14:textId="77777777" w:rsidR="0027291D" w:rsidRDefault="00000000">
            <w:pPr>
              <w:spacing w:line="216" w:lineRule="auto"/>
            </w:pPr>
            <w:r>
              <w:t>ΚΑΡΠΟΥΖΑΣ ΠΑΝΑΓΙΩΤΗΣ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93F8BF8" w14:textId="77777777" w:rsidR="0027291D" w:rsidRDefault="00000000">
            <w:pPr>
              <w:spacing w:line="216" w:lineRule="auto"/>
              <w:jc w:val="center"/>
            </w:pPr>
            <w:r>
              <w:t>16457</w:t>
            </w:r>
          </w:p>
        </w:tc>
      </w:tr>
      <w:tr w:rsidR="0027291D" w14:paraId="43CD8777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46EA043" w14:textId="77777777" w:rsidR="0027291D" w:rsidRDefault="00000000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3070ED2" w14:textId="77777777" w:rsidR="0027291D" w:rsidRDefault="00000000">
            <w:pPr>
              <w:spacing w:line="216" w:lineRule="auto"/>
            </w:pPr>
            <w:r>
              <w:t>ΣΠΑΝΟΔΗΜΟΥ ΑΠΩΛΛΙΝΑ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0D05805" w14:textId="77777777" w:rsidR="0027291D" w:rsidRDefault="00000000">
            <w:pPr>
              <w:spacing w:line="216" w:lineRule="auto"/>
              <w:jc w:val="center"/>
            </w:pPr>
            <w:r>
              <w:t>16140</w:t>
            </w:r>
          </w:p>
        </w:tc>
      </w:tr>
      <w:tr w:rsidR="0027291D" w14:paraId="745066AB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ED2BD4B" w14:textId="77777777" w:rsidR="0027291D" w:rsidRDefault="00000000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5B4B0A7" w14:textId="77777777" w:rsidR="0027291D" w:rsidRDefault="00000000">
            <w:pPr>
              <w:spacing w:line="216" w:lineRule="auto"/>
            </w:pPr>
            <w:r>
              <w:t>ΤΣΑΛΑΡΗΣ ΔΗΜΗΤΡΙΟΣ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FE9B84D" w14:textId="77777777" w:rsidR="0027291D" w:rsidRDefault="00000000">
            <w:pPr>
              <w:spacing w:line="216" w:lineRule="auto"/>
              <w:jc w:val="center"/>
            </w:pPr>
            <w:r>
              <w:t>14720</w:t>
            </w:r>
          </w:p>
        </w:tc>
      </w:tr>
      <w:tr w:rsidR="0027291D" w14:paraId="00D9C4D3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B7FA256" w14:textId="77777777" w:rsidR="0027291D" w:rsidRDefault="00000000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7A838C97" w14:textId="77777777" w:rsidR="0027291D" w:rsidRDefault="00000000">
            <w:pPr>
              <w:spacing w:line="216" w:lineRule="auto"/>
            </w:pPr>
            <w:r>
              <w:t>ΚΑΤΡΑΜΑΔΑΣ ΔΗΜΗΤΡΙΟΣ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3B56469" w14:textId="77777777" w:rsidR="0027291D" w:rsidRDefault="00000000">
            <w:pPr>
              <w:spacing w:line="216" w:lineRule="auto"/>
              <w:jc w:val="center"/>
            </w:pPr>
            <w:r>
              <w:t>13980</w:t>
            </w:r>
          </w:p>
        </w:tc>
      </w:tr>
      <w:tr w:rsidR="0027291D" w14:paraId="06F73EA1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D607A5D" w14:textId="77777777" w:rsidR="0027291D" w:rsidRDefault="00000000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94325F7" w14:textId="77777777" w:rsidR="0027291D" w:rsidRDefault="00000000">
            <w:pPr>
              <w:spacing w:line="216" w:lineRule="auto"/>
            </w:pPr>
            <w:r>
              <w:t>ΚΑΡΑΣΣΑΒΙΔΗΣ ΙΩΑΝΝΗΣ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014546A" w14:textId="77777777" w:rsidR="0027291D" w:rsidRDefault="00000000">
            <w:pPr>
              <w:spacing w:line="216" w:lineRule="auto"/>
              <w:jc w:val="center"/>
            </w:pPr>
            <w:r>
              <w:t>13281</w:t>
            </w:r>
          </w:p>
        </w:tc>
      </w:tr>
    </w:tbl>
    <w:p w14:paraId="562A4AFA" w14:textId="77777777" w:rsidR="0027291D" w:rsidRDefault="00000000">
      <w:pPr>
        <w:spacing w:line="204" w:lineRule="auto"/>
        <w:jc w:val="center"/>
      </w:pPr>
      <w:r>
        <w:rPr>
          <w:b/>
          <w:sz w:val="19"/>
        </w:rPr>
        <w:t>ΣΠΟΥΔΩΝ ΥΓΕΙΑΣ</w:t>
      </w:r>
    </w:p>
    <w:tbl>
      <w:tblPr>
        <w:tblW w:w="11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8750"/>
        <w:gridCol w:w="1940"/>
      </w:tblGrid>
      <w:tr w:rsidR="0027291D" w14:paraId="37D1E08D" w14:textId="77777777">
        <w:trPr>
          <w:trHeight w:hRule="exact" w:val="300"/>
          <w:jc w:val="center"/>
        </w:trPr>
        <w:tc>
          <w:tcPr>
            <w:tcW w:w="760" w:type="dxa"/>
            <w:shd w:val="clear" w:color="auto" w:fill="9DC3E6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F8B4445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Α/Α</w:t>
            </w:r>
          </w:p>
        </w:tc>
        <w:tc>
          <w:tcPr>
            <w:tcW w:w="8750" w:type="dxa"/>
            <w:shd w:val="clear" w:color="auto" w:fill="FFD966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CC6D0AE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ΟΝΟΜΑΤΕΠΩΝΥΜΟ</w:t>
            </w:r>
          </w:p>
        </w:tc>
        <w:tc>
          <w:tcPr>
            <w:tcW w:w="1940" w:type="dxa"/>
            <w:shd w:val="clear" w:color="auto" w:fill="A9D18E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2404CDF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ΜΟΡΙΑ</w:t>
            </w:r>
          </w:p>
        </w:tc>
      </w:tr>
      <w:tr w:rsidR="0027291D" w14:paraId="01E13934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9A05D63" w14:textId="77777777" w:rsidR="0027291D" w:rsidRDefault="00000000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82B6279" w14:textId="77777777" w:rsidR="0027291D" w:rsidRDefault="00000000">
            <w:pPr>
              <w:spacing w:line="216" w:lineRule="auto"/>
            </w:pPr>
            <w:r>
              <w:t>ΖΙΑΚΑ ΙΩΑΝΝΑ ΜΙΧΑΕΛΑ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36DAF0C" w14:textId="77777777" w:rsidR="0027291D" w:rsidRDefault="00000000">
            <w:pPr>
              <w:spacing w:line="216" w:lineRule="auto"/>
              <w:jc w:val="center"/>
            </w:pPr>
            <w:r>
              <w:t>19210</w:t>
            </w:r>
          </w:p>
        </w:tc>
      </w:tr>
      <w:tr w:rsidR="0027291D" w14:paraId="5289FEA1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85C2B33" w14:textId="77777777" w:rsidR="0027291D" w:rsidRDefault="00000000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2F21CEB" w14:textId="77777777" w:rsidR="0027291D" w:rsidRDefault="00000000">
            <w:pPr>
              <w:spacing w:line="216" w:lineRule="auto"/>
            </w:pPr>
            <w:r>
              <w:t>ΤΣΑΜΗ ΜΑΡΙΑ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D4C4899" w14:textId="77777777" w:rsidR="0027291D" w:rsidRDefault="00000000">
            <w:pPr>
              <w:spacing w:line="216" w:lineRule="auto"/>
              <w:jc w:val="center"/>
            </w:pPr>
            <w:r>
              <w:t>18540</w:t>
            </w:r>
          </w:p>
        </w:tc>
      </w:tr>
      <w:tr w:rsidR="0027291D" w14:paraId="075001C8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2FA59A8" w14:textId="77777777" w:rsidR="0027291D" w:rsidRDefault="00000000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94E3C7A" w14:textId="77777777" w:rsidR="0027291D" w:rsidRDefault="00000000">
            <w:pPr>
              <w:spacing w:line="216" w:lineRule="auto"/>
            </w:pPr>
            <w:r>
              <w:t>ΠΑΠΑΓΙΑΝΝΗ ΟΛΥΜΠΙΑ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972E1DF" w14:textId="77777777" w:rsidR="0027291D" w:rsidRDefault="00000000">
            <w:pPr>
              <w:spacing w:line="216" w:lineRule="auto"/>
              <w:jc w:val="center"/>
            </w:pPr>
            <w:r>
              <w:t>17850</w:t>
            </w:r>
          </w:p>
        </w:tc>
      </w:tr>
      <w:tr w:rsidR="0027291D" w14:paraId="5B03B04E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360FA00" w14:textId="77777777" w:rsidR="0027291D" w:rsidRDefault="00000000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A638925" w14:textId="77777777" w:rsidR="0027291D" w:rsidRDefault="00000000">
            <w:pPr>
              <w:spacing w:line="216" w:lineRule="auto"/>
            </w:pPr>
            <w:r>
              <w:t>ΡΕΜΙ ΑΝΔΡΕΑΣ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79144A8" w14:textId="77777777" w:rsidR="0027291D" w:rsidRDefault="00000000">
            <w:pPr>
              <w:spacing w:line="216" w:lineRule="auto"/>
              <w:jc w:val="center"/>
            </w:pPr>
            <w:r>
              <w:t>16975</w:t>
            </w:r>
          </w:p>
        </w:tc>
      </w:tr>
      <w:tr w:rsidR="0027291D" w14:paraId="7B58F8BA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78F80EB" w14:textId="77777777" w:rsidR="0027291D" w:rsidRDefault="00000000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7519662" w14:textId="77777777" w:rsidR="0027291D" w:rsidRDefault="00000000">
            <w:pPr>
              <w:spacing w:line="216" w:lineRule="auto"/>
            </w:pPr>
            <w:r>
              <w:t>ΚΑΤΡΑΜΑΔΑ ΝΙΚΟΛΕΤΑ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002ED5E" w14:textId="77777777" w:rsidR="0027291D" w:rsidRDefault="00000000">
            <w:pPr>
              <w:spacing w:line="216" w:lineRule="auto"/>
              <w:jc w:val="center"/>
            </w:pPr>
            <w:r>
              <w:t>15165</w:t>
            </w:r>
          </w:p>
        </w:tc>
      </w:tr>
      <w:tr w:rsidR="0027291D" w14:paraId="4CB24B11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F4ADFA6" w14:textId="77777777" w:rsidR="0027291D" w:rsidRDefault="00000000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672A252" w14:textId="77777777" w:rsidR="0027291D" w:rsidRDefault="00000000">
            <w:pPr>
              <w:spacing w:line="216" w:lineRule="auto"/>
            </w:pPr>
            <w:r>
              <w:t>ΠΡΙΦΤΗ ΧΡΙΣΤΙΝΑ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6C9F469" w14:textId="77777777" w:rsidR="0027291D" w:rsidRDefault="00000000">
            <w:pPr>
              <w:spacing w:line="216" w:lineRule="auto"/>
              <w:jc w:val="center"/>
            </w:pPr>
            <w:r>
              <w:t>14865</w:t>
            </w:r>
          </w:p>
        </w:tc>
      </w:tr>
      <w:tr w:rsidR="0027291D" w14:paraId="37ECB96F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EF6ACBB" w14:textId="77777777" w:rsidR="0027291D" w:rsidRDefault="00000000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84D6ECF" w14:textId="77777777" w:rsidR="0027291D" w:rsidRDefault="00000000">
            <w:pPr>
              <w:spacing w:line="216" w:lineRule="auto"/>
            </w:pPr>
            <w:r>
              <w:t>ΤΣΑΝΤΟΥ ΧΡΙΣΤΙΝΑ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DA0ABD5" w14:textId="77777777" w:rsidR="0027291D" w:rsidRDefault="00000000">
            <w:pPr>
              <w:spacing w:line="216" w:lineRule="auto"/>
              <w:jc w:val="center"/>
            </w:pPr>
            <w:r>
              <w:t>14600</w:t>
            </w:r>
          </w:p>
        </w:tc>
      </w:tr>
      <w:tr w:rsidR="0027291D" w14:paraId="32CCC8B9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F92B3DD" w14:textId="77777777" w:rsidR="0027291D" w:rsidRDefault="00000000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A0AE547" w14:textId="77777777" w:rsidR="0027291D" w:rsidRDefault="00000000">
            <w:pPr>
              <w:spacing w:line="216" w:lineRule="auto"/>
            </w:pPr>
            <w:r>
              <w:t>ΜΠΙΝΙΑΚΟΥ ΒΙΚΤΩΡΙΑ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F0A8CEA" w14:textId="77777777" w:rsidR="0027291D" w:rsidRDefault="00000000">
            <w:pPr>
              <w:spacing w:line="216" w:lineRule="auto"/>
              <w:jc w:val="center"/>
            </w:pPr>
            <w:r>
              <w:t>14060</w:t>
            </w:r>
          </w:p>
        </w:tc>
      </w:tr>
    </w:tbl>
    <w:p w14:paraId="753D2145" w14:textId="77777777" w:rsidR="0027291D" w:rsidRDefault="00000000">
      <w:pPr>
        <w:spacing w:line="204" w:lineRule="auto"/>
        <w:jc w:val="center"/>
      </w:pPr>
      <w:r>
        <w:rPr>
          <w:b/>
          <w:sz w:val="19"/>
        </w:rPr>
        <w:t>ΟΙΚΟΝΟΜΙΑΣ - ΠΛΗΡΟΦΟΡΙΚΗΣ</w:t>
      </w:r>
    </w:p>
    <w:tbl>
      <w:tblPr>
        <w:tblW w:w="11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8750"/>
        <w:gridCol w:w="1940"/>
      </w:tblGrid>
      <w:tr w:rsidR="0027291D" w14:paraId="75FEC457" w14:textId="77777777">
        <w:trPr>
          <w:trHeight w:hRule="exact" w:val="300"/>
          <w:jc w:val="center"/>
        </w:trPr>
        <w:tc>
          <w:tcPr>
            <w:tcW w:w="760" w:type="dxa"/>
            <w:shd w:val="clear" w:color="auto" w:fill="9DC3E6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5323985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Α/Α</w:t>
            </w:r>
          </w:p>
        </w:tc>
        <w:tc>
          <w:tcPr>
            <w:tcW w:w="8750" w:type="dxa"/>
            <w:shd w:val="clear" w:color="auto" w:fill="FFD966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2D57B0F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ΟΝΟΜΑΤΕΠΩΝΥΜΟ</w:t>
            </w:r>
          </w:p>
        </w:tc>
        <w:tc>
          <w:tcPr>
            <w:tcW w:w="1940" w:type="dxa"/>
            <w:shd w:val="clear" w:color="auto" w:fill="A9D18E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2DEBCD3" w14:textId="77777777" w:rsidR="0027291D" w:rsidRDefault="00000000">
            <w:pPr>
              <w:spacing w:line="216" w:lineRule="auto"/>
              <w:jc w:val="center"/>
            </w:pPr>
            <w:r>
              <w:rPr>
                <w:b/>
                <w:sz w:val="16"/>
              </w:rPr>
              <w:t>ΜΟΡΙΑ</w:t>
            </w:r>
          </w:p>
        </w:tc>
      </w:tr>
      <w:tr w:rsidR="0027291D" w14:paraId="07DFBCD5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9BF27B4" w14:textId="77777777" w:rsidR="0027291D" w:rsidRDefault="00000000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5630606" w14:textId="77777777" w:rsidR="0027291D" w:rsidRDefault="00000000">
            <w:pPr>
              <w:spacing w:line="216" w:lineRule="auto"/>
            </w:pPr>
            <w:r>
              <w:t>ΠΑΥΛΙΔΗ ΜΑΡΘΑ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2EAE1A9" w14:textId="77777777" w:rsidR="0027291D" w:rsidRDefault="00000000">
            <w:pPr>
              <w:spacing w:line="216" w:lineRule="auto"/>
              <w:jc w:val="center"/>
            </w:pPr>
            <w:r>
              <w:t>17500</w:t>
            </w:r>
          </w:p>
        </w:tc>
      </w:tr>
      <w:tr w:rsidR="0027291D" w14:paraId="2ACB6737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D5BDFD8" w14:textId="77777777" w:rsidR="0027291D" w:rsidRDefault="00000000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8A72F3C" w14:textId="77777777" w:rsidR="0027291D" w:rsidRDefault="00000000">
            <w:pPr>
              <w:spacing w:line="216" w:lineRule="auto"/>
            </w:pPr>
            <w:r>
              <w:t>ΜΑΝΑΡΑ ΚΑΤΕΡΙΝΑ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0CBF039" w14:textId="77777777" w:rsidR="0027291D" w:rsidRDefault="00000000">
            <w:pPr>
              <w:spacing w:line="216" w:lineRule="auto"/>
              <w:jc w:val="center"/>
            </w:pPr>
            <w:r>
              <w:t>17280</w:t>
            </w:r>
          </w:p>
        </w:tc>
      </w:tr>
      <w:tr w:rsidR="0027291D" w14:paraId="65E6FD08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8437EC6" w14:textId="77777777" w:rsidR="0027291D" w:rsidRDefault="00000000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0635672" w14:textId="77777777" w:rsidR="0027291D" w:rsidRDefault="00000000">
            <w:pPr>
              <w:spacing w:line="216" w:lineRule="auto"/>
            </w:pPr>
            <w:r>
              <w:t>ΑΛΙΒΑΝΙΣΤΟΣ ΑΝΑΣΤΑΣΙΟΣ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DF833C5" w14:textId="77777777" w:rsidR="0027291D" w:rsidRDefault="00000000">
            <w:pPr>
              <w:spacing w:line="216" w:lineRule="auto"/>
              <w:jc w:val="center"/>
            </w:pPr>
            <w:r>
              <w:t>16955</w:t>
            </w:r>
          </w:p>
        </w:tc>
      </w:tr>
      <w:tr w:rsidR="0027291D" w14:paraId="4E94A33E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9860E78" w14:textId="77777777" w:rsidR="0027291D" w:rsidRDefault="00000000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6E60761" w14:textId="77777777" w:rsidR="0027291D" w:rsidRDefault="00000000">
            <w:pPr>
              <w:spacing w:line="216" w:lineRule="auto"/>
            </w:pPr>
            <w:r>
              <w:t>ΠΑΠΟΥΛΙΑ ΕΛΕΝΗ ΜΑΡΙΑ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1B602C2" w14:textId="77777777" w:rsidR="0027291D" w:rsidRDefault="00000000">
            <w:pPr>
              <w:spacing w:line="216" w:lineRule="auto"/>
              <w:jc w:val="center"/>
            </w:pPr>
            <w:r>
              <w:t>16485</w:t>
            </w:r>
          </w:p>
        </w:tc>
      </w:tr>
      <w:tr w:rsidR="0027291D" w14:paraId="11782FB3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7476867" w14:textId="77777777" w:rsidR="0027291D" w:rsidRDefault="00000000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97CF9F4" w14:textId="77777777" w:rsidR="0027291D" w:rsidRDefault="00000000">
            <w:pPr>
              <w:spacing w:line="216" w:lineRule="auto"/>
            </w:pPr>
            <w:r>
              <w:t>ΤΡΥΦΩΝΟΠΟΥΛΟΣ ΕΛΕΥΘΕΡΙΟΣ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A8DEADE" w14:textId="77777777" w:rsidR="0027291D" w:rsidRDefault="00000000">
            <w:pPr>
              <w:spacing w:line="216" w:lineRule="auto"/>
              <w:jc w:val="center"/>
            </w:pPr>
            <w:r>
              <w:t>14675</w:t>
            </w:r>
          </w:p>
        </w:tc>
      </w:tr>
      <w:tr w:rsidR="0027291D" w14:paraId="0023E7A9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ACAB2D4" w14:textId="77777777" w:rsidR="0027291D" w:rsidRDefault="00000000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D3B4FD2" w14:textId="77777777" w:rsidR="0027291D" w:rsidRDefault="00000000">
            <w:pPr>
              <w:spacing w:line="216" w:lineRule="auto"/>
            </w:pPr>
            <w:r>
              <w:t>ΑΠΟΚΡΕΜΙΩΤΗ ΑΠΟΣΤΟΛΙΑ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7721F34" w14:textId="77777777" w:rsidR="0027291D" w:rsidRDefault="00000000">
            <w:pPr>
              <w:spacing w:line="216" w:lineRule="auto"/>
              <w:jc w:val="center"/>
            </w:pPr>
            <w:r>
              <w:t>13960</w:t>
            </w:r>
          </w:p>
        </w:tc>
      </w:tr>
      <w:tr w:rsidR="0027291D" w14:paraId="0847CB2C" w14:textId="77777777">
        <w:trPr>
          <w:trHeight w:hRule="exact" w:val="374"/>
          <w:jc w:val="center"/>
        </w:trPr>
        <w:tc>
          <w:tcPr>
            <w:tcW w:w="760" w:type="dxa"/>
            <w:shd w:val="clear" w:color="auto" w:fill="DDEBF7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7C7AE2BB" w14:textId="77777777" w:rsidR="0027291D" w:rsidRDefault="00000000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8750" w:type="dxa"/>
            <w:shd w:val="clear" w:color="auto" w:fill="FFF2CC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15923D0" w14:textId="77777777" w:rsidR="0027291D" w:rsidRDefault="00000000">
            <w:pPr>
              <w:spacing w:line="216" w:lineRule="auto"/>
            </w:pPr>
            <w:r>
              <w:t>ΚΑΡΑΓΙΑΝΝΗ ΕΛΕΝΗ</w:t>
            </w:r>
          </w:p>
        </w:tc>
        <w:tc>
          <w:tcPr>
            <w:tcW w:w="1940" w:type="dxa"/>
            <w:shd w:val="clear" w:color="auto" w:fill="E2F0D9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3BF9870" w14:textId="77777777" w:rsidR="0027291D" w:rsidRDefault="00000000">
            <w:pPr>
              <w:spacing w:line="216" w:lineRule="auto"/>
              <w:jc w:val="center"/>
            </w:pPr>
            <w:r>
              <w:t>13900</w:t>
            </w:r>
          </w:p>
        </w:tc>
      </w:tr>
    </w:tbl>
    <w:p w14:paraId="4549F93A" w14:textId="77777777" w:rsidR="00C01D2D" w:rsidRDefault="00C01D2D"/>
    <w:sectPr w:rsidR="00C01D2D" w:rsidSect="00034616">
      <w:headerReference w:type="default" r:id="rId8"/>
      <w:footerReference w:type="default" r:id="rId9"/>
      <w:pgSz w:w="11906" w:h="16838"/>
      <w:pgMar w:top="142" w:right="198" w:bottom="142" w:left="198" w:header="28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0EEE" w14:textId="77777777" w:rsidR="00C01D2D" w:rsidRDefault="00C01D2D">
      <w:r>
        <w:separator/>
      </w:r>
    </w:p>
  </w:endnote>
  <w:endnote w:type="continuationSeparator" w:id="0">
    <w:p w14:paraId="26114965" w14:textId="77777777" w:rsidR="00C01D2D" w:rsidRDefault="00C0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2D36" w14:textId="77777777" w:rsidR="0027291D" w:rsidRDefault="002729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A934" w14:textId="77777777" w:rsidR="00C01D2D" w:rsidRDefault="00C01D2D">
      <w:r>
        <w:separator/>
      </w:r>
    </w:p>
  </w:footnote>
  <w:footnote w:type="continuationSeparator" w:id="0">
    <w:p w14:paraId="44AB2E5D" w14:textId="77777777" w:rsidR="00C01D2D" w:rsidRDefault="00C0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2021" w14:textId="77777777" w:rsidR="0027291D" w:rsidRDefault="002729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1776147">
    <w:abstractNumId w:val="8"/>
  </w:num>
  <w:num w:numId="2" w16cid:durableId="671420691">
    <w:abstractNumId w:val="6"/>
  </w:num>
  <w:num w:numId="3" w16cid:durableId="2064404193">
    <w:abstractNumId w:val="5"/>
  </w:num>
  <w:num w:numId="4" w16cid:durableId="1669868138">
    <w:abstractNumId w:val="4"/>
  </w:num>
  <w:num w:numId="5" w16cid:durableId="1937857949">
    <w:abstractNumId w:val="7"/>
  </w:num>
  <w:num w:numId="6" w16cid:durableId="1225483819">
    <w:abstractNumId w:val="3"/>
  </w:num>
  <w:num w:numId="7" w16cid:durableId="1745226005">
    <w:abstractNumId w:val="2"/>
  </w:num>
  <w:num w:numId="8" w16cid:durableId="1214121217">
    <w:abstractNumId w:val="1"/>
  </w:num>
  <w:num w:numId="9" w16cid:durableId="92511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291D"/>
    <w:rsid w:val="0029639D"/>
    <w:rsid w:val="0030648E"/>
    <w:rsid w:val="00326F90"/>
    <w:rsid w:val="005A6C87"/>
    <w:rsid w:val="00AA1D8D"/>
    <w:rsid w:val="00B47730"/>
    <w:rsid w:val="00C01D2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745FC"/>
  <w14:defaultImageDpi w14:val="300"/>
  <w15:docId w15:val="{293C3A29-CAC6-4FBA-96C3-9F92818A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Arial" w:eastAsia="Arial" w:hAnsi="Arial"/>
      <w:sz w:val="17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2ο Πρότυπο ΓΕΛ Βόλου - Κατάσταση ανά Προσανατολισμό με χρωματιστές στήλες</dc:title>
  <dc:subject/>
  <dc:creator>ΔΗΜΗΤΡΙΟΣ ΣΠΑΝΟΠΟΥΛΟΣ</dc:creator>
  <cp:keywords/>
  <dc:description>generated by python-docx</dc:description>
  <cp:lastModifiedBy>ΔΗΜΗΤΡΙΟΣ ΣΠΑΝΟΠΟΥΛΟΣ</cp:lastModifiedBy>
  <cp:revision>3</cp:revision>
  <cp:lastPrinted>2026-06-25T10:23:00Z</cp:lastPrinted>
  <dcterms:created xsi:type="dcterms:W3CDTF">2013-12-23T23:15:00Z</dcterms:created>
  <dcterms:modified xsi:type="dcterms:W3CDTF">2026-06-25T10:23:00Z</dcterms:modified>
  <cp:category/>
</cp:coreProperties>
</file>